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A195" w14:textId="40121AC6" w:rsidR="002F3074" w:rsidRPr="00D06B51" w:rsidRDefault="000F3D23" w:rsidP="00033513">
      <w:pPr>
        <w:pStyle w:val="IntenseQuote"/>
        <w:ind w:left="0"/>
        <w:rPr>
          <w:rFonts w:asciiTheme="majorHAnsi" w:hAnsiTheme="majorHAnsi" w:cstheme="majorHAnsi"/>
          <w:i w:val="0"/>
          <w:iCs w:val="0"/>
        </w:rPr>
      </w:pPr>
      <w:r w:rsidRPr="00D06B51">
        <w:rPr>
          <w:rFonts w:asciiTheme="majorHAnsi" w:hAnsiTheme="majorHAnsi" w:cstheme="majorHAnsi"/>
          <w:i w:val="0"/>
          <w:iCs w:val="0"/>
          <w:sz w:val="28"/>
          <w:szCs w:val="28"/>
        </w:rPr>
        <w:t xml:space="preserve">Insert concise and informative </w:t>
      </w:r>
      <w:r w:rsidR="00033513" w:rsidRPr="00D06B51">
        <w:rPr>
          <w:rFonts w:asciiTheme="majorHAnsi" w:hAnsiTheme="majorHAnsi" w:cstheme="majorHAnsi"/>
          <w:i w:val="0"/>
          <w:iCs w:val="0"/>
          <w:sz w:val="28"/>
          <w:szCs w:val="28"/>
        </w:rPr>
        <w:t>TITLE</w:t>
      </w:r>
      <w:r w:rsidRPr="00D06B51">
        <w:rPr>
          <w:rFonts w:asciiTheme="majorHAnsi" w:hAnsiTheme="majorHAnsi" w:cstheme="majorHAnsi"/>
          <w:i w:val="0"/>
          <w:iCs w:val="0"/>
          <w:sz w:val="28"/>
          <w:szCs w:val="28"/>
        </w:rPr>
        <w:t xml:space="preserve"> here</w:t>
      </w:r>
      <w:r w:rsidR="00033513" w:rsidRPr="00D06B51">
        <w:rPr>
          <w:rFonts w:asciiTheme="majorHAnsi" w:hAnsiTheme="majorHAnsi" w:cstheme="majorHAnsi"/>
          <w:i w:val="0"/>
          <w:iCs w:val="0"/>
          <w:sz w:val="28"/>
          <w:szCs w:val="28"/>
        </w:rPr>
        <w:t xml:space="preserve"> [max. 20 words]</w:t>
      </w:r>
    </w:p>
    <w:p w14:paraId="45895F55" w14:textId="77777777" w:rsidR="002F3074" w:rsidRPr="00033513" w:rsidRDefault="000F3D23">
      <w:pPr>
        <w:rPr>
          <w:rFonts w:asciiTheme="majorHAnsi" w:hAnsiTheme="majorHAnsi" w:cstheme="majorHAnsi"/>
          <w:color w:val="808080" w:themeColor="background1" w:themeShade="80"/>
          <w:sz w:val="20"/>
          <w:szCs w:val="20"/>
        </w:rPr>
      </w:pP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First Author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  <w:vertAlign w:val="superscript"/>
        </w:rPr>
        <w:t>*1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, Second Author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  <w:vertAlign w:val="superscript"/>
        </w:rPr>
        <w:t>2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, Third Author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  <w:vertAlign w:val="superscript"/>
        </w:rPr>
        <w:t>1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, …</w:t>
      </w:r>
      <w:r w:rsidRPr="0003351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br/>
      </w:r>
      <w:r w:rsidRPr="00033513">
        <w:rPr>
          <w:rFonts w:asciiTheme="majorHAnsi" w:hAnsiTheme="majorHAnsi" w:cstheme="majorHAnsi"/>
          <w:i/>
          <w:iCs/>
          <w:color w:val="808080" w:themeColor="background1" w:themeShade="80"/>
          <w:sz w:val="20"/>
          <w:szCs w:val="20"/>
        </w:rPr>
        <w:t>*Presenting author</w:t>
      </w:r>
    </w:p>
    <w:p w14:paraId="274E7BA5" w14:textId="77777777" w:rsidR="002F3074" w:rsidRPr="00033513" w:rsidRDefault="000F3D23">
      <w:pPr>
        <w:rPr>
          <w:rFonts w:asciiTheme="majorHAnsi" w:hAnsiTheme="majorHAnsi" w:cstheme="majorHAnsi"/>
          <w:color w:val="808080" w:themeColor="background1" w:themeShade="80"/>
          <w:sz w:val="18"/>
          <w:szCs w:val="18"/>
        </w:rPr>
      </w:pPr>
      <w:r w:rsidRPr="00033513">
        <w:rPr>
          <w:rFonts w:asciiTheme="majorHAnsi" w:hAnsiTheme="majorHAnsi" w:cstheme="majorHAnsi"/>
          <w:color w:val="808080" w:themeColor="background1" w:themeShade="80"/>
          <w:sz w:val="18"/>
          <w:szCs w:val="18"/>
          <w:vertAlign w:val="superscript"/>
        </w:rPr>
        <w:t>1</w:t>
      </w:r>
      <w:r w:rsidRPr="00033513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 xml:space="preserve"> Department / Institute, University / Organization, City, Country</w:t>
      </w:r>
      <w:r w:rsidRPr="00033513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br/>
      </w:r>
      <w:r w:rsidRPr="00033513">
        <w:rPr>
          <w:rFonts w:asciiTheme="majorHAnsi" w:hAnsiTheme="majorHAnsi" w:cstheme="majorHAnsi"/>
          <w:color w:val="808080" w:themeColor="background1" w:themeShade="80"/>
          <w:sz w:val="18"/>
          <w:szCs w:val="18"/>
          <w:vertAlign w:val="superscript"/>
        </w:rPr>
        <w:t>2</w:t>
      </w:r>
      <w:r w:rsidRPr="00033513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 xml:space="preserve"> Department / Institute, University / Organization, City, Country</w:t>
      </w:r>
    </w:p>
    <w:p w14:paraId="08EA2317" w14:textId="0289FC89" w:rsidR="002F3074" w:rsidRPr="000F3D23" w:rsidRDefault="000F3D23">
      <w:pPr>
        <w:rPr>
          <w:rFonts w:asciiTheme="majorHAnsi" w:hAnsiTheme="majorHAnsi" w:cstheme="majorHAnsi"/>
          <w:color w:val="A6A6A6" w:themeColor="background1" w:themeShade="A6"/>
        </w:rPr>
      </w:pPr>
      <w:r w:rsidRPr="000F3D23">
        <w:rPr>
          <w:rFonts w:asciiTheme="majorHAnsi" w:hAnsiTheme="majorHAnsi" w:cstheme="majorHAnsi"/>
          <w:b/>
          <w:bCs/>
          <w:color w:val="4F81BD" w:themeColor="accent1"/>
        </w:rPr>
        <w:t>ABSTRACT</w:t>
      </w:r>
      <w:r w:rsidRPr="000F3D23">
        <w:rPr>
          <w:rFonts w:asciiTheme="majorHAnsi" w:hAnsiTheme="majorHAnsi" w:cstheme="majorHAnsi"/>
          <w:color w:val="4F81BD" w:themeColor="accent1"/>
        </w:rPr>
        <w:t xml:space="preserve"> </w:t>
      </w:r>
      <w:r w:rsidRPr="000F3D23">
        <w:rPr>
          <w:rFonts w:asciiTheme="majorHAnsi" w:hAnsiTheme="majorHAnsi" w:cstheme="majorHAnsi"/>
          <w:color w:val="A6A6A6" w:themeColor="background1" w:themeShade="A6"/>
        </w:rPr>
        <w:t>(max. 300 words, single paragraph, no subheadings):</w:t>
      </w:r>
    </w:p>
    <w:p w14:paraId="1950DB09" w14:textId="5158F599" w:rsidR="002F3074" w:rsidRPr="00033513" w:rsidRDefault="00033513">
      <w:pPr>
        <w:rPr>
          <w:rFonts w:asciiTheme="majorHAnsi" w:hAnsiTheme="majorHAnsi" w:cstheme="majorHAnsi"/>
          <w:i/>
          <w:iCs/>
        </w:rPr>
      </w:pPr>
      <w:r w:rsidRPr="00033513">
        <w:rPr>
          <w:rFonts w:asciiTheme="majorHAnsi" w:hAnsiTheme="majorHAnsi" w:cstheme="majorHAnsi"/>
          <w:i/>
          <w:iCs/>
        </w:rPr>
        <w:t>&lt;</w:t>
      </w:r>
      <w:r w:rsidR="000F3D23" w:rsidRPr="00033513">
        <w:rPr>
          <w:rFonts w:asciiTheme="majorHAnsi" w:hAnsiTheme="majorHAnsi" w:cstheme="majorHAnsi"/>
          <w:i/>
          <w:iCs/>
        </w:rPr>
        <w:t>Insert your abstract text here. The abstract should briefly state the objectives, methods, main findings, and significance of the work. Keep it concise and informative, avoiding figures and tables.</w:t>
      </w:r>
      <w:r w:rsidRPr="00033513">
        <w:rPr>
          <w:rFonts w:asciiTheme="majorHAnsi" w:hAnsiTheme="majorHAnsi" w:cstheme="majorHAnsi"/>
          <w:i/>
          <w:iCs/>
        </w:rPr>
        <w:t>&gt;</w:t>
      </w:r>
    </w:p>
    <w:p w14:paraId="7EAC43BC" w14:textId="5BEF7400" w:rsidR="002F3074" w:rsidRPr="00033513" w:rsidRDefault="00033513">
      <w:pPr>
        <w:rPr>
          <w:rFonts w:asciiTheme="majorHAnsi" w:hAnsiTheme="majorHAnsi" w:cstheme="majorHAnsi"/>
        </w:rPr>
      </w:pPr>
      <w:r w:rsidRPr="00033513">
        <w:rPr>
          <w:rFonts w:asciiTheme="majorHAnsi" w:hAnsiTheme="majorHAnsi" w:cstheme="majorHAnsi"/>
          <w:b/>
          <w:bCs/>
          <w:color w:val="4F81BD" w:themeColor="accent1"/>
        </w:rPr>
        <w:t>KEYWORDS (3–5):</w:t>
      </w:r>
      <w:r>
        <w:rPr>
          <w:rFonts w:asciiTheme="majorHAnsi" w:hAnsiTheme="majorHAnsi" w:cstheme="majorHAnsi"/>
          <w:b/>
          <w:bCs/>
          <w:color w:val="4F81BD" w:themeColor="accent1"/>
        </w:rPr>
        <w:t xml:space="preserve"> </w:t>
      </w:r>
      <w:r w:rsidR="000F3D23" w:rsidRPr="00033513">
        <w:rPr>
          <w:rFonts w:asciiTheme="majorHAnsi" w:hAnsiTheme="majorHAnsi" w:cstheme="majorHAnsi"/>
        </w:rPr>
        <w:t>e.g. Proteomics, Mass Spectrometry, Glycomics, Biomarkers</w:t>
      </w:r>
    </w:p>
    <w:p w14:paraId="31AF6EE5" w14:textId="77777777" w:rsidR="002F3074" w:rsidRPr="000F3D23" w:rsidRDefault="000F3D23">
      <w:pPr>
        <w:pStyle w:val="Heading2"/>
        <w:rPr>
          <w:rFonts w:cstheme="majorHAnsi"/>
          <w:color w:val="808080" w:themeColor="background1" w:themeShade="80"/>
        </w:rPr>
      </w:pPr>
      <w:r w:rsidRPr="000F3D23">
        <w:rPr>
          <w:rFonts w:cstheme="majorHAnsi"/>
          <w:color w:val="808080" w:themeColor="background1" w:themeShade="80"/>
        </w:rPr>
        <w:t>Formatting Guidelines</w:t>
      </w:r>
    </w:p>
    <w:p w14:paraId="323E1ABD" w14:textId="77777777" w:rsidR="002F3074" w:rsidRPr="000F3D23" w:rsidRDefault="000F3D23">
      <w:pPr>
        <w:pStyle w:val="ListBullet"/>
        <w:rPr>
          <w:rFonts w:asciiTheme="majorHAnsi" w:hAnsiTheme="majorHAnsi" w:cstheme="majorHAnsi"/>
          <w:color w:val="808080" w:themeColor="background1" w:themeShade="80"/>
        </w:rPr>
      </w:pPr>
      <w:r w:rsidRPr="000F3D23">
        <w:rPr>
          <w:rFonts w:asciiTheme="majorHAnsi" w:hAnsiTheme="majorHAnsi" w:cstheme="majorHAnsi"/>
          <w:color w:val="808080" w:themeColor="background1" w:themeShade="80"/>
        </w:rPr>
        <w:t>Maximum one A4 page.</w:t>
      </w:r>
    </w:p>
    <w:p w14:paraId="13948C72" w14:textId="0F983AA7" w:rsidR="002F3074" w:rsidRPr="000F3D23" w:rsidRDefault="000F3D23">
      <w:pPr>
        <w:pStyle w:val="ListBullet"/>
        <w:rPr>
          <w:rFonts w:asciiTheme="majorHAnsi" w:hAnsiTheme="majorHAnsi" w:cstheme="majorHAnsi"/>
          <w:color w:val="808080" w:themeColor="background1" w:themeShade="80"/>
        </w:rPr>
      </w:pPr>
      <w:r w:rsidRPr="000F3D23">
        <w:rPr>
          <w:rFonts w:asciiTheme="majorHAnsi" w:hAnsiTheme="majorHAnsi" w:cstheme="majorHAnsi"/>
          <w:color w:val="808080" w:themeColor="background1" w:themeShade="80"/>
        </w:rPr>
        <w:t xml:space="preserve">Font: </w:t>
      </w:r>
      <w:r>
        <w:rPr>
          <w:rFonts w:asciiTheme="majorHAnsi" w:hAnsiTheme="majorHAnsi" w:cstheme="majorHAnsi"/>
          <w:color w:val="808080" w:themeColor="background1" w:themeShade="80"/>
        </w:rPr>
        <w:t>Calibri</w:t>
      </w:r>
      <w:r w:rsidRPr="000F3D23">
        <w:rPr>
          <w:rFonts w:asciiTheme="majorHAnsi" w:hAnsiTheme="majorHAnsi" w:cstheme="majorHAnsi"/>
          <w:color w:val="808080" w:themeColor="background1" w:themeShade="80"/>
        </w:rPr>
        <w:t xml:space="preserve"> size 11</w:t>
      </w:r>
      <w:r>
        <w:rPr>
          <w:rFonts w:asciiTheme="majorHAnsi" w:hAnsiTheme="majorHAnsi" w:cstheme="majorHAnsi"/>
          <w:color w:val="808080" w:themeColor="background1" w:themeShade="80"/>
        </w:rPr>
        <w:t xml:space="preserve"> for the abstract</w:t>
      </w:r>
    </w:p>
    <w:p w14:paraId="44DCA557" w14:textId="77777777" w:rsidR="002F3074" w:rsidRPr="000F3D23" w:rsidRDefault="000F3D23">
      <w:pPr>
        <w:pStyle w:val="ListBullet"/>
        <w:rPr>
          <w:rFonts w:asciiTheme="majorHAnsi" w:hAnsiTheme="majorHAnsi" w:cstheme="majorHAnsi"/>
          <w:color w:val="808080" w:themeColor="background1" w:themeShade="80"/>
        </w:rPr>
      </w:pPr>
      <w:r w:rsidRPr="000F3D23">
        <w:rPr>
          <w:rFonts w:asciiTheme="majorHAnsi" w:hAnsiTheme="majorHAnsi" w:cstheme="majorHAnsi"/>
          <w:color w:val="808080" w:themeColor="background1" w:themeShade="80"/>
        </w:rPr>
        <w:t>Single spacing.</w:t>
      </w:r>
    </w:p>
    <w:p w14:paraId="5FBFCFB9" w14:textId="5FD8307C" w:rsidR="002F3074" w:rsidRPr="000F3D23" w:rsidRDefault="000F3D23">
      <w:pPr>
        <w:pStyle w:val="ListBullet"/>
        <w:rPr>
          <w:rFonts w:asciiTheme="majorHAnsi" w:hAnsiTheme="majorHAnsi" w:cstheme="majorHAnsi"/>
          <w:color w:val="808080" w:themeColor="background1" w:themeShade="80"/>
        </w:rPr>
      </w:pPr>
      <w:r w:rsidRPr="000F3D23">
        <w:rPr>
          <w:rFonts w:asciiTheme="majorHAnsi" w:hAnsiTheme="majorHAnsi" w:cstheme="majorHAnsi"/>
          <w:color w:val="808080" w:themeColor="background1" w:themeShade="80"/>
        </w:rPr>
        <w:t>Margins: 2.5</w:t>
      </w:r>
      <w:r w:rsidR="00C67C61">
        <w:rPr>
          <w:rFonts w:asciiTheme="majorHAnsi" w:hAnsiTheme="majorHAnsi" w:cstheme="majorHAnsi"/>
          <w:color w:val="808080" w:themeColor="background1" w:themeShade="80"/>
        </w:rPr>
        <w:t>4</w:t>
      </w:r>
      <w:r w:rsidRPr="000F3D23">
        <w:rPr>
          <w:rFonts w:asciiTheme="majorHAnsi" w:hAnsiTheme="majorHAnsi" w:cstheme="majorHAnsi"/>
          <w:color w:val="808080" w:themeColor="background1" w:themeShade="80"/>
        </w:rPr>
        <w:t xml:space="preserve"> cm (all sides).</w:t>
      </w:r>
    </w:p>
    <w:p w14:paraId="5C90D33B" w14:textId="632D5BC9" w:rsidR="002F3074" w:rsidRPr="000F3D23" w:rsidRDefault="000F3D23">
      <w:pPr>
        <w:pStyle w:val="ListBullet"/>
        <w:rPr>
          <w:rFonts w:asciiTheme="majorHAnsi" w:hAnsiTheme="majorHAnsi" w:cstheme="majorHAnsi"/>
          <w:color w:val="808080" w:themeColor="background1" w:themeShade="80"/>
        </w:rPr>
      </w:pPr>
      <w:r w:rsidRPr="000F3D23">
        <w:rPr>
          <w:rFonts w:asciiTheme="majorHAnsi" w:hAnsiTheme="majorHAnsi" w:cstheme="majorHAnsi"/>
          <w:color w:val="808080" w:themeColor="background1" w:themeShade="80"/>
        </w:rPr>
        <w:t>No figures, tables, or references unless specifically required</w:t>
      </w:r>
    </w:p>
    <w:sectPr w:rsidR="002F3074" w:rsidRPr="000F3D23" w:rsidSect="001340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BF60" w14:textId="77777777" w:rsidR="00B74FC7" w:rsidRDefault="00B74FC7" w:rsidP="007E498F">
      <w:pPr>
        <w:spacing w:after="0" w:line="240" w:lineRule="auto"/>
      </w:pPr>
      <w:r>
        <w:separator/>
      </w:r>
    </w:p>
  </w:endnote>
  <w:endnote w:type="continuationSeparator" w:id="0">
    <w:p w14:paraId="5084EB7B" w14:textId="77777777" w:rsidR="00B74FC7" w:rsidRDefault="00B74FC7" w:rsidP="007E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357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11242" w14:textId="386ADD9D" w:rsidR="007E498F" w:rsidRDefault="007E4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C844B" w14:textId="77777777" w:rsidR="007E498F" w:rsidRDefault="007E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EF7D" w14:textId="77777777" w:rsidR="00B74FC7" w:rsidRDefault="00B74FC7" w:rsidP="007E498F">
      <w:pPr>
        <w:spacing w:after="0" w:line="240" w:lineRule="auto"/>
      </w:pPr>
      <w:r>
        <w:separator/>
      </w:r>
    </w:p>
  </w:footnote>
  <w:footnote w:type="continuationSeparator" w:id="0">
    <w:p w14:paraId="70B4F5E4" w14:textId="77777777" w:rsidR="00B74FC7" w:rsidRDefault="00B74FC7" w:rsidP="007E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E6D3" w14:textId="60820F5C" w:rsidR="003D1454" w:rsidRPr="003D1454" w:rsidRDefault="003D1454" w:rsidP="003D1454">
    <w:pPr>
      <w:pStyle w:val="Header"/>
      <w:jc w:val="center"/>
      <w:rPr>
        <w:rFonts w:ascii="Arial" w:hAnsi="Arial" w:cs="Arial"/>
        <w:i/>
        <w:iCs/>
        <w:sz w:val="20"/>
        <w:szCs w:val="20"/>
        <w:lang w:val="en-GB"/>
      </w:rPr>
    </w:pPr>
    <w:r w:rsidRPr="003D1454">
      <w:rPr>
        <w:rFonts w:ascii="Arial" w:hAnsi="Arial" w:cs="Arial"/>
        <w:i/>
        <w:iCs/>
        <w:sz w:val="20"/>
        <w:szCs w:val="20"/>
        <w:lang w:val="en-GB"/>
      </w:rPr>
      <w:t xml:space="preserve">NVMS </w:t>
    </w:r>
    <w:r w:rsidR="009F4462">
      <w:rPr>
        <w:rFonts w:ascii="Arial" w:hAnsi="Arial" w:cs="Arial"/>
        <w:i/>
        <w:iCs/>
        <w:sz w:val="20"/>
        <w:szCs w:val="20"/>
        <w:lang w:val="en-GB"/>
      </w:rPr>
      <w:t>Spring</w:t>
    </w:r>
    <w:r w:rsidRPr="003D1454">
      <w:rPr>
        <w:rFonts w:ascii="Arial" w:hAnsi="Arial" w:cs="Arial"/>
        <w:i/>
        <w:iCs/>
        <w:sz w:val="20"/>
        <w:szCs w:val="20"/>
        <w:lang w:val="en-GB"/>
      </w:rPr>
      <w:t xml:space="preserve"> Meeting</w:t>
    </w:r>
    <w:r>
      <w:rPr>
        <w:rFonts w:ascii="Arial" w:hAnsi="Arial" w:cs="Arial"/>
        <w:i/>
        <w:iCs/>
        <w:sz w:val="20"/>
        <w:szCs w:val="20"/>
        <w:lang w:val="en-GB"/>
      </w:rPr>
      <w:t xml:space="preserve"> </w:t>
    </w:r>
    <w:r w:rsidR="009F4462">
      <w:rPr>
        <w:rFonts w:ascii="Arial" w:hAnsi="Arial" w:cs="Arial"/>
        <w:i/>
        <w:iCs/>
        <w:sz w:val="20"/>
        <w:szCs w:val="20"/>
        <w:lang w:val="en-GB"/>
      </w:rPr>
      <w:t>Abstract 2026, LUMC, Leiden</w:t>
    </w:r>
    <w:r w:rsidRPr="003D1454">
      <w:rPr>
        <w:rFonts w:ascii="Arial" w:hAnsi="Arial" w:cs="Arial"/>
        <w:i/>
        <w:iCs/>
        <w:sz w:val="20"/>
        <w:szCs w:val="20"/>
        <w:lang w:val="en-GB"/>
      </w:rPr>
      <w:t>, 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688000">
    <w:abstractNumId w:val="8"/>
  </w:num>
  <w:num w:numId="2" w16cid:durableId="1599824259">
    <w:abstractNumId w:val="6"/>
  </w:num>
  <w:num w:numId="3" w16cid:durableId="1320229613">
    <w:abstractNumId w:val="5"/>
  </w:num>
  <w:num w:numId="4" w16cid:durableId="92896019">
    <w:abstractNumId w:val="4"/>
  </w:num>
  <w:num w:numId="5" w16cid:durableId="1970359527">
    <w:abstractNumId w:val="7"/>
  </w:num>
  <w:num w:numId="6" w16cid:durableId="1831292637">
    <w:abstractNumId w:val="3"/>
  </w:num>
  <w:num w:numId="7" w16cid:durableId="1585796177">
    <w:abstractNumId w:val="2"/>
  </w:num>
  <w:num w:numId="8" w16cid:durableId="896015553">
    <w:abstractNumId w:val="1"/>
  </w:num>
  <w:num w:numId="9" w16cid:durableId="181339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513"/>
    <w:rsid w:val="00034616"/>
    <w:rsid w:val="0006063C"/>
    <w:rsid w:val="000F3D23"/>
    <w:rsid w:val="00134034"/>
    <w:rsid w:val="0015074B"/>
    <w:rsid w:val="001D4422"/>
    <w:rsid w:val="0029639D"/>
    <w:rsid w:val="002F3074"/>
    <w:rsid w:val="00326F90"/>
    <w:rsid w:val="003D1454"/>
    <w:rsid w:val="006C0EEB"/>
    <w:rsid w:val="007E498F"/>
    <w:rsid w:val="009C40F1"/>
    <w:rsid w:val="009F4462"/>
    <w:rsid w:val="00AA1D8D"/>
    <w:rsid w:val="00B47730"/>
    <w:rsid w:val="00B74FC7"/>
    <w:rsid w:val="00C67C61"/>
    <w:rsid w:val="00C810F1"/>
    <w:rsid w:val="00CB0664"/>
    <w:rsid w:val="00D06B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A94D18B2-18DC-408B-BFAD-D47B8BB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D14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Pabst</cp:lastModifiedBy>
  <cp:revision>8</cp:revision>
  <dcterms:created xsi:type="dcterms:W3CDTF">2025-09-07T21:43:00Z</dcterms:created>
  <dcterms:modified xsi:type="dcterms:W3CDTF">2026-03-04T01:29:00Z</dcterms:modified>
  <cp:category/>
</cp:coreProperties>
</file>